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FORMULARIO DE VERIFICACIÓN DE REQUISITOS</w:t>
        <w:br/>
        <w:t>Concurso de Becas FUPROIN 2025</w:t>
      </w:r>
    </w:p>
    <w:p>
      <w:pPr>
        <w:pStyle w:val="Heading2"/>
      </w:pPr>
      <w:r>
        <w:t>1. Datos del Participante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Nombre completo: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Cédula: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Año y Sección: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Categoría de beca:</w:t>
            </w:r>
          </w:p>
        </w:tc>
        <w:tc>
          <w:tcPr>
            <w:tcW w:type="dxa" w:w="4320"/>
          </w:tcPr>
          <w:p>
            <w:r>
              <w:t>☐ Excelencia Académica   ☐ Excelencia en Liderazgo   ☐ Superación Personal y Valores</w:t>
            </w:r>
          </w:p>
        </w:tc>
      </w:tr>
    </w:tbl>
    <w:p>
      <w:pPr>
        <w:pStyle w:val="Heading2"/>
      </w:pPr>
      <w:r>
        <w:t>2. Documentos Requeridos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Documento / Criterio</w:t>
            </w:r>
          </w:p>
        </w:tc>
        <w:tc>
          <w:tcPr>
            <w:tcW w:type="dxa" w:w="2880"/>
          </w:tcPr>
          <w:p>
            <w:r>
              <w:t>Presentado (☐)</w:t>
            </w:r>
          </w:p>
        </w:tc>
        <w:tc>
          <w:tcPr>
            <w:tcW w:type="dxa" w:w="2880"/>
          </w:tcPr>
          <w:p>
            <w:r>
              <w:t>Observaciones</w:t>
            </w:r>
          </w:p>
        </w:tc>
      </w:tr>
      <w:tr>
        <w:tc>
          <w:tcPr>
            <w:tcW w:type="dxa" w:w="2880"/>
          </w:tcPr>
          <w:p>
            <w:r>
              <w:t>Copia de matrícula 2025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Boletín de calificaciones (I trimestre)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Evidencias de participación (fotos, certificados, etc.)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Informe socioeconómico (si aplica)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Perfil biográfico (10–15 líneas)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Ensayo completo (≤ 1500 palabras)</w:t>
            </w:r>
          </w:p>
        </w:tc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2"/>
      </w:pPr>
      <w:r>
        <w:t>3. Criterios Académicos y Permanencia</w:t>
      </w:r>
    </w:p>
    <w:p>
      <w:r>
        <w:t>Promedio mínimo alcanzado: __________</w:t>
      </w:r>
    </w:p>
    <w:p>
      <w:r>
        <w:t>☐ Mantiene calificaciones sin fracasos en asignaturas</w:t>
      </w:r>
    </w:p>
    <w:p>
      <w:r>
        <w:t>☐ Cumple con asistencia y puntualidad</w:t>
      </w:r>
    </w:p>
    <w:p>
      <w:pPr>
        <w:pStyle w:val="Heading2"/>
      </w:pPr>
      <w:r>
        <w:t>4. Ensayo – Verificación de Contenido</w:t>
      </w:r>
    </w:p>
    <w:p>
      <w:r>
        <w:t>¿Explica por qué merece la beca? ☐</w:t>
      </w:r>
    </w:p>
    <w:p>
      <w:r>
        <w:t>¿Menciona problemas a atender en el Nido de Águilas? ☐</w:t>
      </w:r>
    </w:p>
    <w:p>
      <w:r>
        <w:t>¿Incluye un mensaje a la juventud panameña? ☐</w:t>
      </w:r>
    </w:p>
    <w:p>
      <w:r>
        <w:t>¿Propone 3 iniciativas para FUPROIN? ☐</w:t>
      </w:r>
    </w:p>
    <w:p>
      <w:pPr>
        <w:pStyle w:val="Heading2"/>
      </w:pPr>
      <w:r>
        <w:t>5. Declaración Final</w:t>
      </w:r>
    </w:p>
    <w:p>
      <w:r>
        <w:t>Confirmo que la documentación presentada fue revisada y cumple (o no) con los criterios establecidos en las bases del concurso.</w:t>
        <w:br/>
        <w:br/>
        <w:t>Firma del Estudiante: ____________________________</w:t>
        <w:br/>
        <w:br/>
        <w:t>Firma del Verificador/Jurado: ____________________</w:t>
        <w:br/>
        <w:br/>
        <w:t>Fecha: ____ / ____ /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